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looks after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 Some thing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CGL Data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Rating used when completing change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Substitute !!!!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Recovery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</dc:title>
  <dcterms:created xsi:type="dcterms:W3CDTF">2021-10-11T17:24:28Z</dcterms:created>
  <dcterms:modified xsi:type="dcterms:W3CDTF">2021-10-11T17:24:28Z</dcterms:modified>
</cp:coreProperties>
</file>