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Spectrum Mobile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LOB offered by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build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$14 per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Top 125+ Channel Line-up Included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customer can _______ even if delinquent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 not offer Local channels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Talk, Text, &amp;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to avoid the cost of a new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in flagged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to increase MRR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Spectrum Mobile Crossword</dc:title>
  <dcterms:created xsi:type="dcterms:W3CDTF">2021-10-11T17:24:32Z</dcterms:created>
  <dcterms:modified xsi:type="dcterms:W3CDTF">2021-10-11T17:24:32Z</dcterms:modified>
</cp:coreProperties>
</file>