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Speculative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haunting    </w:t>
      </w:r>
      <w:r>
        <w:t xml:space="preserve">   spooky    </w:t>
      </w:r>
      <w:r>
        <w:t xml:space="preserve">   creepy    </w:t>
      </w:r>
      <w:r>
        <w:t xml:space="preserve">   possible    </w:t>
      </w:r>
      <w:r>
        <w:t xml:space="preserve">   questionable    </w:t>
      </w:r>
      <w:r>
        <w:t xml:space="preserve">   robotic    </w:t>
      </w:r>
      <w:r>
        <w:t xml:space="preserve">   inspectorgadget    </w:t>
      </w:r>
      <w:r>
        <w:t xml:space="preserve">   factions    </w:t>
      </w:r>
      <w:r>
        <w:t xml:space="preserve">   candour    </w:t>
      </w:r>
      <w:r>
        <w:t xml:space="preserve">   amity    </w:t>
      </w:r>
      <w:r>
        <w:t xml:space="preserve">   erudite    </w:t>
      </w:r>
      <w:r>
        <w:t xml:space="preserve">   dauntless    </w:t>
      </w:r>
      <w:r>
        <w:t xml:space="preserve">   divergent    </w:t>
      </w:r>
      <w:r>
        <w:t xml:space="preserve">   lightningthief    </w:t>
      </w:r>
      <w:r>
        <w:t xml:space="preserve">   percyjackson    </w:t>
      </w:r>
      <w:r>
        <w:t xml:space="preserve">   portals    </w:t>
      </w:r>
      <w:r>
        <w:t xml:space="preserve">   timemachine    </w:t>
      </w:r>
      <w:r>
        <w:t xml:space="preserve">   aliens    </w:t>
      </w:r>
      <w:r>
        <w:t xml:space="preserve">   extraterrestrial    </w:t>
      </w:r>
      <w:r>
        <w:t xml:space="preserve">   otherworlds    </w:t>
      </w:r>
      <w:r>
        <w:t xml:space="preserve">   futuristic    </w:t>
      </w:r>
      <w:r>
        <w:t xml:space="preserve">   whatif    </w:t>
      </w:r>
      <w:r>
        <w:t xml:space="preserve">   otherworldly    </w:t>
      </w:r>
      <w:r>
        <w:t xml:space="preserve">   imaginative    </w:t>
      </w:r>
      <w:r>
        <w:t xml:space="preserve">   curious    </w:t>
      </w:r>
      <w:r>
        <w:t xml:space="preserve">   captivating    </w:t>
      </w:r>
      <w:r>
        <w:t xml:space="preserve">   enthralling    </w:t>
      </w:r>
      <w:r>
        <w:t xml:space="preserve">   intense    </w:t>
      </w:r>
      <w:r>
        <w:t xml:space="preserve">   exciting    </w:t>
      </w:r>
      <w:r>
        <w:t xml:space="preserve">   thriling    </w:t>
      </w:r>
      <w:r>
        <w:t xml:space="preserve">   graveyard    </w:t>
      </w:r>
      <w:r>
        <w:t xml:space="preserve">   midnight    </w:t>
      </w:r>
      <w:r>
        <w:t xml:space="preserve">   haunted    </w:t>
      </w:r>
      <w:r>
        <w:t xml:space="preserve">   eerie    </w:t>
      </w:r>
      <w:r>
        <w:t xml:space="preserve">   fiction    </w:t>
      </w:r>
      <w:r>
        <w:t xml:space="preserve">   speculative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Speculative Fiction</dc:title>
  <dcterms:created xsi:type="dcterms:W3CDTF">2021-10-11T17:24:56Z</dcterms:created>
  <dcterms:modified xsi:type="dcterms:W3CDTF">2021-10-11T17:24:56Z</dcterms:modified>
</cp:coreProperties>
</file>