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Speculative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Black-Hole    </w:t>
      </w:r>
      <w:r>
        <w:t xml:space="preserve">   Parallel-Universe    </w:t>
      </w:r>
      <w:r>
        <w:t xml:space="preserve">   Intergalactic    </w:t>
      </w:r>
      <w:r>
        <w:t xml:space="preserve">   Paranormal    </w:t>
      </w:r>
      <w:r>
        <w:t xml:space="preserve">   Android    </w:t>
      </w:r>
      <w:r>
        <w:t xml:space="preserve">   Doppelganger    </w:t>
      </w:r>
      <w:r>
        <w:t xml:space="preserve">   Conspiracy    </w:t>
      </w:r>
      <w:r>
        <w:t xml:space="preserve">   Artificial-Intelligence    </w:t>
      </w:r>
      <w:r>
        <w:t xml:space="preserve">   Futuristic    </w:t>
      </w:r>
      <w:r>
        <w:t xml:space="preserve">   Deja-vu    </w:t>
      </w:r>
      <w:r>
        <w:t xml:space="preserve">   Quarantine    </w:t>
      </w:r>
      <w:r>
        <w:t xml:space="preserve">   Cryogenics    </w:t>
      </w:r>
      <w:r>
        <w:t xml:space="preserve">   Post-apocalyptic    </w:t>
      </w:r>
      <w:r>
        <w:t xml:space="preserve">   Apocalypse    </w:t>
      </w:r>
      <w:r>
        <w:t xml:space="preserve">   Utopia    </w:t>
      </w:r>
      <w:r>
        <w:t xml:space="preserve">   Dystopia    </w:t>
      </w:r>
      <w:r>
        <w:t xml:space="preserve">   Time-travel    </w:t>
      </w:r>
      <w:r>
        <w:t xml:space="preserve">   Zombie    </w:t>
      </w:r>
      <w:r>
        <w:t xml:space="preserve">   Fantasy    </w:t>
      </w:r>
      <w:r>
        <w:t xml:space="preserve">   Supernatural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Speculative Fiction</dc:title>
  <dcterms:created xsi:type="dcterms:W3CDTF">2021-10-11T17:24:03Z</dcterms:created>
  <dcterms:modified xsi:type="dcterms:W3CDTF">2021-10-11T17:24:03Z</dcterms:modified>
</cp:coreProperties>
</file>