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Speculative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dystopian    </w:t>
      </w:r>
      <w:r>
        <w:t xml:space="preserve">   utopian    </w:t>
      </w:r>
      <w:r>
        <w:t xml:space="preserve">   apocalyptic    </w:t>
      </w:r>
      <w:r>
        <w:t xml:space="preserve">   adventure    </w:t>
      </w:r>
      <w:r>
        <w:t xml:space="preserve">   mystery    </w:t>
      </w:r>
      <w:r>
        <w:t xml:space="preserve">   paranormal    </w:t>
      </w:r>
      <w:r>
        <w:t xml:space="preserve">   fantasy    </w:t>
      </w:r>
      <w:r>
        <w:t xml:space="preserve">   horror    </w:t>
      </w:r>
      <w:r>
        <w:t xml:space="preserve">   audience    </w:t>
      </w:r>
      <w:r>
        <w:t xml:space="preserve">   plot    </w:t>
      </w:r>
      <w:r>
        <w:t xml:space="preserve">   setting    </w:t>
      </w:r>
      <w:r>
        <w:t xml:space="preserve">   characters    </w:t>
      </w:r>
      <w:r>
        <w:t xml:space="preserve">   narrative    </w:t>
      </w:r>
      <w:r>
        <w:t xml:space="preserve">   flashback    </w:t>
      </w:r>
      <w:r>
        <w:t xml:space="preserve">   perspective    </w:t>
      </w:r>
      <w:r>
        <w:t xml:space="preserve">   evocative    </w:t>
      </w:r>
      <w:r>
        <w:t xml:space="preserve">   allusion    </w:t>
      </w:r>
      <w:r>
        <w:t xml:space="preserve">   futuristic    </w:t>
      </w:r>
      <w:r>
        <w:t xml:space="preserve">   alternate    </w:t>
      </w:r>
      <w:r>
        <w:t xml:space="preserve">   speculation    </w:t>
      </w:r>
      <w:r>
        <w:t xml:space="preserve">   opinion    </w:t>
      </w:r>
      <w:r>
        <w:t xml:space="preserve">   fact    </w:t>
      </w:r>
      <w:r>
        <w:t xml:space="preserve">   fiction    </w:t>
      </w:r>
      <w:r>
        <w:t xml:space="preserve">   speculative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Speculative Fiction</dc:title>
  <dcterms:created xsi:type="dcterms:W3CDTF">2021-10-11T17:24:08Z</dcterms:created>
  <dcterms:modified xsi:type="dcterms:W3CDTF">2021-10-11T17:24:08Z</dcterms:modified>
</cp:coreProperties>
</file>