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Visual Aids    </w:t>
      </w:r>
      <w:r>
        <w:t xml:space="preserve">   Salutation    </w:t>
      </w:r>
      <w:r>
        <w:t xml:space="preserve">   Recapitulation    </w:t>
      </w:r>
      <w:r>
        <w:t xml:space="preserve">   Proposition    </w:t>
      </w:r>
      <w:r>
        <w:t xml:space="preserve">   Posture    </w:t>
      </w:r>
      <w:r>
        <w:t xml:space="preserve">   Plagiarism    </w:t>
      </w:r>
      <w:r>
        <w:t xml:space="preserve">   Parliamentary    </w:t>
      </w:r>
      <w:r>
        <w:t xml:space="preserve">   Paraphrase    </w:t>
      </w:r>
      <w:r>
        <w:t xml:space="preserve">   Motivatational    </w:t>
      </w:r>
      <w:r>
        <w:t xml:space="preserve">   Introductory    </w:t>
      </w:r>
      <w:r>
        <w:t xml:space="preserve">   Impromptu    </w:t>
      </w:r>
      <w:r>
        <w:t xml:space="preserve">   Gestures    </w:t>
      </w:r>
      <w:r>
        <w:t xml:space="preserve">   Extemporaneous    </w:t>
      </w:r>
      <w:r>
        <w:t xml:space="preserve">   Entertain    </w:t>
      </w:r>
      <w:r>
        <w:t xml:space="preserve">   Demonstration    </w:t>
      </w:r>
      <w:r>
        <w:t xml:space="preserve">   Debate    </w:t>
      </w:r>
      <w:r>
        <w:t xml:space="preserve">   Confidence    </w:t>
      </w:r>
      <w:r>
        <w:t xml:space="preserve">   Body Language    </w:t>
      </w:r>
      <w:r>
        <w:t xml:space="preserve">   Audience    </w:t>
      </w:r>
      <w:r>
        <w:t xml:space="preserve">   Affirmative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</dc:title>
  <dcterms:created xsi:type="dcterms:W3CDTF">2021-10-11T17:23:35Z</dcterms:created>
  <dcterms:modified xsi:type="dcterms:W3CDTF">2021-10-11T17:23:35Z</dcterms:modified>
</cp:coreProperties>
</file>