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Stealing a speech entirely from a single source and passing it off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outline that briefly notes a speakers main points and supporting evidence in rough outline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messages, usually nonverbal; sent from a listener to a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Paying close attention to, and making sense of, what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 person's knowledge, experience, goals, values and attitudes. No two people can have exactly the same frame of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imaging in which a speaker vividly pictures himself or herself giving a successful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is presenting an oral message to a listener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impedes the communication of a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Listening to evaluate a message of purposes of accepting or rejecting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undivided attention to a speaker in a genuine effort to understand the speakers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vibration of sound waves on the eardrums and the firing of electrochemical impulses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Presenting another person's language or ideas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restate or summarize an author's ideas in one's own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10 amendments to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 over the prospect of giving a speech in front of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released into the bloodstream in response to physical or mental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 nervousness that helps energize a speaker for her or his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and place in which speech communication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Whatever a speaker communicates to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listening for pleasure of enjoyment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</dc:title>
  <dcterms:created xsi:type="dcterms:W3CDTF">2021-10-11T17:23:26Z</dcterms:created>
  <dcterms:modified xsi:type="dcterms:W3CDTF">2021-10-11T17:23:26Z</dcterms:modified>
</cp:coreProperties>
</file>