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 Yourself    </w:t>
      </w:r>
      <w:r>
        <w:t xml:space="preserve">   Relax    </w:t>
      </w:r>
      <w:r>
        <w:t xml:space="preserve">   Purpose    </w:t>
      </w:r>
      <w:r>
        <w:t xml:space="preserve">   Breathe    </w:t>
      </w:r>
      <w:r>
        <w:t xml:space="preserve">   Enunciate    </w:t>
      </w:r>
      <w:r>
        <w:t xml:space="preserve">   Visuals    </w:t>
      </w:r>
      <w:r>
        <w:t xml:space="preserve">   Support    </w:t>
      </w:r>
      <w:r>
        <w:t xml:space="preserve">   Index cards    </w:t>
      </w:r>
      <w:r>
        <w:t xml:space="preserve">   Research    </w:t>
      </w:r>
      <w:r>
        <w:t xml:space="preserve">   Topic    </w:t>
      </w:r>
      <w:r>
        <w:t xml:space="preserve">   Timing    </w:t>
      </w:r>
      <w:r>
        <w:t xml:space="preserve">   Project    </w:t>
      </w:r>
      <w:r>
        <w:t xml:space="preserve">   Audience    </w:t>
      </w:r>
      <w:r>
        <w:t xml:space="preserve">   Face Fear    </w:t>
      </w:r>
      <w:r>
        <w:t xml:space="preserve">   Presentation    </w:t>
      </w:r>
      <w:r>
        <w:t xml:space="preserve">   Outline    </w:t>
      </w:r>
      <w:r>
        <w:t xml:space="preserve">   Practice    </w:t>
      </w:r>
      <w:r>
        <w:t xml:space="preserve">   Preparation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Activity </dc:title>
  <dcterms:created xsi:type="dcterms:W3CDTF">2021-10-11T17:24:33Z</dcterms:created>
  <dcterms:modified xsi:type="dcterms:W3CDTF">2021-10-11T17:24:33Z</dcterms:modified>
</cp:coreProperties>
</file>