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Speech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who receives the speaker's message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branch of philosophy that deals with issues of right and wrong in human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Mental imaging in which a speaker vividly pictures himself or herself giving a successful 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Paying close attention to, and making sense of, what we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use of language to defame, demean, or degrade individuals or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Whatever a speaker communicates to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hormone released into the bloodstream in response to physical or mental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Anything that impedes the communication of a message. Interference can be external or internal to listeners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first 10 amendments of the United States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restate or summarize an author's idea in one's own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Person who is presenting an oral message to a listener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listening to provide emotional support for a speaker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time and place in which speech communication occurs.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Listening to evaluate a message for a purposes of accepting or rejecting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belief that one's own group or culture is superior to all other groups or 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Presenting another person's language or ideas as one's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means by which a message is communicated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Anxiety over the prospect of giving a speech in front of an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vibration of sound waves on the eardrums and the firing of electrochemical impulses in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messages, usually nonverbal, sent from a listener to a speaker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Speech Crossword</dc:title>
  <dcterms:created xsi:type="dcterms:W3CDTF">2021-10-11T17:23:52Z</dcterms:created>
  <dcterms:modified xsi:type="dcterms:W3CDTF">2021-10-11T17:23:52Z</dcterms:modified>
</cp:coreProperties>
</file>