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Annual recurrence of a date marking a notable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Cocoons itself before it becomes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does not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Disney Princess who loses a glass slipper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melon you eat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on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eat lunch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Year's Day occurs in what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to a baby to suck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Crossword</dc:title>
  <dcterms:created xsi:type="dcterms:W3CDTF">2021-10-11T17:24:19Z</dcterms:created>
  <dcterms:modified xsi:type="dcterms:W3CDTF">2021-10-11T17:24:19Z</dcterms:modified>
</cp:coreProperties>
</file>