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Speech &amp; Debate</w:t>
      </w:r>
    </w:p>
    <w:p>
      <w:pPr>
        <w:pStyle w:val="Questions"/>
      </w:pPr>
      <w:r>
        <w:t xml:space="preserve">1. EEPHSC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EATEDB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IALSOC SERSNAEWA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FELS SPCERTE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ELSF SRANEESAW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CERAARHCT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EEY ACNOCTT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EICVO OPIOCERJNT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BYOD LGAENGUA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EARSHECR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IOANGTOAIRNZ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EMAT KWRO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FORFET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CCONTDU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RNDGEIA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AYRLOVCBAU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NIPTO OF EWIV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ISPLEROBESN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INTLNISEG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ISLLKS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speech    </w:t>
      </w:r>
      <w:r>
        <w:t xml:space="preserve">   debate    </w:t>
      </w:r>
      <w:r>
        <w:t xml:space="preserve">   social awareness    </w:t>
      </w:r>
      <w:r>
        <w:t xml:space="preserve">   self respect    </w:t>
      </w:r>
      <w:r>
        <w:t xml:space="preserve">   self awareness    </w:t>
      </w:r>
      <w:r>
        <w:t xml:space="preserve">   character    </w:t>
      </w:r>
      <w:r>
        <w:t xml:space="preserve">   eye contact    </w:t>
      </w:r>
      <w:r>
        <w:t xml:space="preserve">   voice projection    </w:t>
      </w:r>
      <w:r>
        <w:t xml:space="preserve">   body language    </w:t>
      </w:r>
      <w:r>
        <w:t xml:space="preserve">   research    </w:t>
      </w:r>
      <w:r>
        <w:t xml:space="preserve">   organization    </w:t>
      </w:r>
      <w:r>
        <w:t xml:space="preserve">   team work    </w:t>
      </w:r>
      <w:r>
        <w:t xml:space="preserve">   effort    </w:t>
      </w:r>
      <w:r>
        <w:t xml:space="preserve">   conduct    </w:t>
      </w:r>
      <w:r>
        <w:t xml:space="preserve">   reading    </w:t>
      </w:r>
      <w:r>
        <w:t xml:space="preserve">   vocabulary    </w:t>
      </w:r>
      <w:r>
        <w:t xml:space="preserve">   point of view    </w:t>
      </w:r>
      <w:r>
        <w:t xml:space="preserve">   responsible    </w:t>
      </w:r>
      <w:r>
        <w:t xml:space="preserve">   listening    </w:t>
      </w:r>
      <w:r>
        <w:t xml:space="preserve">   skills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Speech &amp; Debate</dc:title>
  <dcterms:created xsi:type="dcterms:W3CDTF">2021-10-11T17:24:43Z</dcterms:created>
  <dcterms:modified xsi:type="dcterms:W3CDTF">2021-10-11T17:24:43Z</dcterms:modified>
</cp:coreProperties>
</file>