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Speech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toddler    </w:t>
      </w:r>
      <w:r>
        <w:t xml:space="preserve">   speech difficulty    </w:t>
      </w:r>
      <w:r>
        <w:t xml:space="preserve">   speech development    </w:t>
      </w:r>
      <w:r>
        <w:t xml:space="preserve">   speak    </w:t>
      </w:r>
      <w:r>
        <w:t xml:space="preserve">   sounds    </w:t>
      </w:r>
      <w:r>
        <w:t xml:space="preserve">   skill    </w:t>
      </w:r>
      <w:r>
        <w:t xml:space="preserve">   sharing thoughts    </w:t>
      </w:r>
      <w:r>
        <w:t xml:space="preserve">   receptive language    </w:t>
      </w:r>
      <w:r>
        <w:t xml:space="preserve">   name    </w:t>
      </w:r>
      <w:r>
        <w:t xml:space="preserve">   language disorder    </w:t>
      </w:r>
      <w:r>
        <w:t xml:space="preserve">   language abilities    </w:t>
      </w:r>
      <w:r>
        <w:t xml:space="preserve">   language    </w:t>
      </w:r>
      <w:r>
        <w:t xml:space="preserve">   grammar    </w:t>
      </w:r>
      <w:r>
        <w:t xml:space="preserve">   foster    </w:t>
      </w:r>
      <w:r>
        <w:t xml:space="preserve">   first word    </w:t>
      </w:r>
      <w:r>
        <w:t xml:space="preserve">   first sentence    </w:t>
      </w:r>
      <w:r>
        <w:t xml:space="preserve">   expressive language    </w:t>
      </w:r>
      <w:r>
        <w:t xml:space="preserve">   express thoughts    </w:t>
      </w:r>
      <w:r>
        <w:t xml:space="preserve">   conversation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Development</dc:title>
  <dcterms:created xsi:type="dcterms:W3CDTF">2021-10-11T17:24:16Z</dcterms:created>
  <dcterms:modified xsi:type="dcterms:W3CDTF">2021-10-11T17:24:16Z</dcterms:modified>
</cp:coreProperties>
</file>