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Outline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Bibliography    </w:t>
      </w:r>
      <w:r>
        <w:t xml:space="preserve">   Body    </w:t>
      </w:r>
      <w:r>
        <w:t xml:space="preserve">   Conclusion    </w:t>
      </w:r>
      <w:r>
        <w:t xml:space="preserve">   Cues    </w:t>
      </w:r>
      <w:r>
        <w:t xml:space="preserve">   Framework    </w:t>
      </w:r>
      <w:r>
        <w:t xml:space="preserve">   Idea    </w:t>
      </w:r>
      <w:r>
        <w:t xml:space="preserve">   Identify    </w:t>
      </w:r>
      <w:r>
        <w:t xml:space="preserve">   Indentation    </w:t>
      </w:r>
      <w:r>
        <w:t xml:space="preserve">   Introduction    </w:t>
      </w:r>
      <w:r>
        <w:t xml:space="preserve">   Label    </w:t>
      </w:r>
      <w:r>
        <w:t xml:space="preserve">   Legible    </w:t>
      </w:r>
      <w:r>
        <w:t xml:space="preserve">   Outline    </w:t>
      </w:r>
      <w:r>
        <w:t xml:space="preserve">   Preparation    </w:t>
      </w:r>
      <w:r>
        <w:t xml:space="preserve">   Previews    </w:t>
      </w:r>
      <w:r>
        <w:t xml:space="preserve">   Purpose    </w:t>
      </w:r>
      <w:r>
        <w:t xml:space="preserve">   Sources    </w:t>
      </w:r>
      <w:r>
        <w:t xml:space="preserve">   Summaries    </w:t>
      </w:r>
      <w:r>
        <w:t xml:space="preserve">   Symbolization    </w:t>
      </w:r>
      <w:r>
        <w:t xml:space="preserve">   Title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Outline Key Words</dc:title>
  <dcterms:created xsi:type="dcterms:W3CDTF">2021-10-11T17:23:25Z</dcterms:created>
  <dcterms:modified xsi:type="dcterms:W3CDTF">2021-10-11T17:23:25Z</dcterms:modified>
</cp:coreProperties>
</file>