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Speech Sound Disorder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Wike    </w:t>
      </w:r>
      <w:r>
        <w:t xml:space="preserve">   Wasperries    </w:t>
      </w:r>
      <w:r>
        <w:t xml:space="preserve">   Spogito    </w:t>
      </w:r>
      <w:r>
        <w:t xml:space="preserve">   Pasketti    </w:t>
      </w:r>
      <w:r>
        <w:t xml:space="preserve">   Liberry    </w:t>
      </w:r>
      <w:r>
        <w:t xml:space="preserve">   Lellow    </w:t>
      </w:r>
      <w:r>
        <w:t xml:space="preserve">   Hosiple    </w:t>
      </w:r>
      <w:r>
        <w:t xml:space="preserve">   Gwapes    </w:t>
      </w:r>
      <w:r>
        <w:t xml:space="preserve">   Goggy    </w:t>
      </w:r>
      <w:r>
        <w:t xml:space="preserve">   Firstee    </w:t>
      </w:r>
      <w:r>
        <w:t xml:space="preserve">   Wabbit    </w:t>
      </w:r>
      <w:r>
        <w:t xml:space="preserve">   Effalant    </w:t>
      </w:r>
      <w:r>
        <w:t xml:space="preserve">   Booberries    </w:t>
      </w:r>
      <w:r>
        <w:t xml:space="preserve">   Bidness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Speech Sound Disorder</dc:title>
  <dcterms:created xsi:type="dcterms:W3CDTF">2021-10-11T17:24:48Z</dcterms:created>
  <dcterms:modified xsi:type="dcterms:W3CDTF">2021-10-11T17:24:48Z</dcterms:modified>
</cp:coreProperties>
</file>