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extemporaneous    </w:t>
      </w:r>
      <w:r>
        <w:t xml:space="preserve">   Interpersonal    </w:t>
      </w:r>
      <w:r>
        <w:t xml:space="preserve">   structure    </w:t>
      </w:r>
      <w:r>
        <w:t xml:space="preserve">   question    </w:t>
      </w:r>
      <w:r>
        <w:t xml:space="preserve">   introduction    </w:t>
      </w:r>
      <w:r>
        <w:t xml:space="preserve">   debate    </w:t>
      </w:r>
      <w:r>
        <w:t xml:space="preserve">   listening    </w:t>
      </w:r>
      <w:r>
        <w:t xml:space="preserve">   credibility    </w:t>
      </w:r>
      <w:r>
        <w:t xml:space="preserve">   mindmap    </w:t>
      </w:r>
      <w:r>
        <w:t xml:space="preserve">   communication    </w:t>
      </w:r>
      <w:r>
        <w:t xml:space="preserve">   evidence    </w:t>
      </w:r>
      <w:r>
        <w:t xml:space="preserve">   rate    </w:t>
      </w:r>
      <w:r>
        <w:t xml:space="preserve">   volume    </w:t>
      </w:r>
      <w:r>
        <w:t xml:space="preserve">   impromptu    </w:t>
      </w:r>
      <w:r>
        <w:t xml:space="preserve">   visual aid    </w:t>
      </w:r>
      <w:r>
        <w:t xml:space="preserve">   informative    </w:t>
      </w:r>
      <w:r>
        <w:t xml:space="preserve">   nonverbal    </w:t>
      </w:r>
      <w:r>
        <w:t xml:space="preserve">   persuasive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Terminology</dc:title>
  <dcterms:created xsi:type="dcterms:W3CDTF">2021-10-11T17:23:28Z</dcterms:created>
  <dcterms:modified xsi:type="dcterms:W3CDTF">2021-10-11T17:23:28Z</dcterms:modified>
</cp:coreProperties>
</file>