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listener to acquire information, solve problems and persuade or dissuade the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closing of the speech; should be strong and concise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encourage the audience to take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justify, prove or enhance the main points of the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 of the ears; an intake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able to accurately recall and paraphrase something you have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concentrating on the speaker and what he/she says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listener to relax and enjoy the conversation; sometimes called passive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attaching a meaning to the speaker’s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 part of the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at the end of the speech to quickly recap all of the information presented and reinforce any other valuable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share information with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theft or misrepresentation of intellectual property (someone’s ideas, beliefs or theories); the substantial unattributed copying of another’s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Terms</dc:title>
  <dcterms:created xsi:type="dcterms:W3CDTF">2021-10-11T17:24:12Z</dcterms:created>
  <dcterms:modified xsi:type="dcterms:W3CDTF">2021-10-11T17:24:12Z</dcterms:modified>
</cp:coreProperties>
</file>