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WELCOMING    </w:t>
      </w:r>
      <w:r>
        <w:t xml:space="preserve">   VISUAL AID    </w:t>
      </w:r>
      <w:r>
        <w:t xml:space="preserve">   TRIBUTE    </w:t>
      </w:r>
      <w:r>
        <w:t xml:space="preserve">   TOAST    </w:t>
      </w:r>
      <w:r>
        <w:t xml:space="preserve">   SUBJECT    </w:t>
      </w:r>
      <w:r>
        <w:t xml:space="preserve">   STATEMENT    </w:t>
      </w:r>
      <w:r>
        <w:t xml:space="preserve">   SPEECH    </w:t>
      </w:r>
      <w:r>
        <w:t xml:space="preserve">   SPEAKING    </w:t>
      </w:r>
      <w:r>
        <w:t xml:space="preserve">   PRESENTATION    </w:t>
      </w:r>
      <w:r>
        <w:t xml:space="preserve">   PERSUASIVE    </w:t>
      </w:r>
      <w:r>
        <w:t xml:space="preserve">   PERSUASION    </w:t>
      </w:r>
      <w:r>
        <w:t xml:space="preserve">   PATHOS    </w:t>
      </w:r>
      <w:r>
        <w:t xml:space="preserve">   LOGOS    </w:t>
      </w:r>
      <w:r>
        <w:t xml:space="preserve">   LENGTH    </w:t>
      </w:r>
      <w:r>
        <w:t xml:space="preserve">   INTRODUCTION    </w:t>
      </w:r>
      <w:r>
        <w:t xml:space="preserve">   INFORMATIVE    </w:t>
      </w:r>
      <w:r>
        <w:t xml:space="preserve">   HOWTO    </w:t>
      </w:r>
      <w:r>
        <w:t xml:space="preserve">   GRADUATION    </w:t>
      </w:r>
      <w:r>
        <w:t xml:space="preserve">   FAMOUS PERSON    </w:t>
      </w:r>
      <w:r>
        <w:t xml:space="preserve">   EYE CONTACT    </w:t>
      </w:r>
      <w:r>
        <w:t xml:space="preserve">   ETHOS    </w:t>
      </w:r>
      <w:r>
        <w:t xml:space="preserve">   DESCRIPTION    </w:t>
      </w:r>
      <w:r>
        <w:t xml:space="preserve">   AUDIENCE    </w:t>
      </w:r>
      <w:r>
        <w:t xml:space="preserve">  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Vocab</dc:title>
  <dcterms:created xsi:type="dcterms:W3CDTF">2021-10-11T17:23:55Z</dcterms:created>
  <dcterms:modified xsi:type="dcterms:W3CDTF">2021-10-11T17:23:55Z</dcterms:modified>
</cp:coreProperties>
</file>