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rising and falling of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pronunciation of words, choice of words, and manner in which the person expresses himself or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pronunciation of words from different languages blended together to form a distinct language for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placement and delivery of voice elements used effectively in communicating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Muscular membranes in the larynx that produce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force you use in inhaling and exhaling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voice element that makes one person sound different from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 sit and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Freedom from all bodily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effective control of all voice elements and body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that can be used to record voice vibrations and show voice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sounds or syllables that represent a word are said and stressed according to the notation in 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necessary process of in haling and exhaling air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musical tone of 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located between the abdomen and the rib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shaping and molding of sounds into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varying inflections in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at which someone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manner in which people speak and the way words are pronounce in different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softly or loudly a person speaks</w:t>
            </w:r>
          </w:p>
        </w:tc>
      </w:tr>
    </w:tbl>
    <w:p>
      <w:pPr>
        <w:pStyle w:val="WordBankMedium"/>
      </w:pPr>
      <w:r>
        <w:t xml:space="preserve">   Inflection    </w:t>
      </w:r>
      <w:r>
        <w:t xml:space="preserve">   Projection    </w:t>
      </w:r>
      <w:r>
        <w:t xml:space="preserve">   Oscilloscope    </w:t>
      </w:r>
      <w:r>
        <w:t xml:space="preserve">   Dialect    </w:t>
      </w:r>
      <w:r>
        <w:t xml:space="preserve">   Pitch    </w:t>
      </w:r>
      <w:r>
        <w:t xml:space="preserve">   Poise    </w:t>
      </w:r>
      <w:r>
        <w:t xml:space="preserve">   Rate    </w:t>
      </w:r>
      <w:r>
        <w:t xml:space="preserve">   Vocal folds    </w:t>
      </w:r>
      <w:r>
        <w:t xml:space="preserve">   Flexibility    </w:t>
      </w:r>
      <w:r>
        <w:t xml:space="preserve">   Articulation    </w:t>
      </w:r>
      <w:r>
        <w:t xml:space="preserve">   Breath control    </w:t>
      </w:r>
      <w:r>
        <w:t xml:space="preserve">   Accent    </w:t>
      </w:r>
      <w:r>
        <w:t xml:space="preserve">   Diction    </w:t>
      </w:r>
      <w:r>
        <w:t xml:space="preserve">   Relaxation    </w:t>
      </w:r>
      <w:r>
        <w:t xml:space="preserve">   Volume    </w:t>
      </w:r>
      <w:r>
        <w:t xml:space="preserve">   Quality    </w:t>
      </w:r>
      <w:r>
        <w:t xml:space="preserve">   Posture    </w:t>
      </w:r>
      <w:r>
        <w:t xml:space="preserve">   Pronunciation    </w:t>
      </w:r>
      <w:r>
        <w:t xml:space="preserve">   Breathing    </w:t>
      </w:r>
      <w:r>
        <w:t xml:space="preserve">   Diaphragm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Vocabulary</dc:title>
  <dcterms:created xsi:type="dcterms:W3CDTF">2021-10-11T17:24:38Z</dcterms:created>
  <dcterms:modified xsi:type="dcterms:W3CDTF">2021-10-11T17:24:38Z</dcterms:modified>
</cp:coreProperties>
</file>