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Stereotype    </w:t>
      </w:r>
      <w:r>
        <w:t xml:space="preserve">   Motivation    </w:t>
      </w:r>
      <w:r>
        <w:t xml:space="preserve">   Dialogue    </w:t>
      </w:r>
      <w:r>
        <w:t xml:space="preserve">   Orator    </w:t>
      </w:r>
      <w:r>
        <w:t xml:space="preserve">   Symbol    </w:t>
      </w:r>
      <w:r>
        <w:t xml:space="preserve">   Enthusiasm    </w:t>
      </w:r>
      <w:r>
        <w:t xml:space="preserve">   Conviction    </w:t>
      </w:r>
      <w:r>
        <w:t xml:space="preserve">   Common Ground    </w:t>
      </w:r>
      <w:r>
        <w:t xml:space="preserve">   Empathy    </w:t>
      </w:r>
      <w:r>
        <w:t xml:space="preserve">   Dedication    </w:t>
      </w:r>
      <w:r>
        <w:t xml:space="preserve">   Impressions    </w:t>
      </w:r>
      <w:r>
        <w:t xml:space="preserve">   Notes    </w:t>
      </w:r>
      <w:r>
        <w:t xml:space="preserve">   Content    </w:t>
      </w:r>
      <w:r>
        <w:t xml:space="preserve">   Organization    </w:t>
      </w:r>
      <w:r>
        <w:t xml:space="preserve">   Self Esteem    </w:t>
      </w:r>
      <w:r>
        <w:t xml:space="preserve">   Confidence    </w:t>
      </w:r>
      <w:r>
        <w:t xml:space="preserve">   Perception    </w:t>
      </w:r>
      <w:r>
        <w:t xml:space="preserve">   Phobia    </w:t>
      </w:r>
      <w:r>
        <w:t xml:space="preserve">   Stage Fright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Vocabulary </dc:title>
  <dcterms:created xsi:type="dcterms:W3CDTF">2021-10-11T17:24:29Z</dcterms:created>
  <dcterms:modified xsi:type="dcterms:W3CDTF">2021-10-11T17:24:29Z</dcterms:modified>
</cp:coreProperties>
</file>