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can adversely affect your voice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the Lation communicare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emotion that a word can evoke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language and facial expressions that have no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in pitch and/or volume of your voice to put emphasis on a certain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using the word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general, overall attitude of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high or low your voice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Words like umm, like, you know...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understand the point being made without having it directly stated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Talk that has a confused direction or inappropriate tone/vocabulary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Ex. Peter Piper picked a peck of pickled peppers.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loud or quiet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literal definition,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Ex. splash, pop, clink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human traits or characteristics to 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fast or slowly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clarity with which you pronounce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others see or understand you, how you see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vowel sounds in a series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appear confident at ease,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try to get a point across without stating it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Combination of speaker's pace and the breaks which punctuate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comparison that does NOT use the words "like" or "as"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Vocabulary</dc:title>
  <dcterms:created xsi:type="dcterms:W3CDTF">2021-10-11T17:24:07Z</dcterms:created>
  <dcterms:modified xsi:type="dcterms:W3CDTF">2021-10-11T17:24:07Z</dcterms:modified>
</cp:coreProperties>
</file>