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splatter    </w:t>
      </w:r>
      <w:r>
        <w:t xml:space="preserve">   squid    </w:t>
      </w:r>
      <w:r>
        <w:t xml:space="preserve">   flood    </w:t>
      </w:r>
      <w:r>
        <w:t xml:space="preserve">   thread    </w:t>
      </w:r>
      <w:r>
        <w:t xml:space="preserve">   squat    </w:t>
      </w:r>
      <w:r>
        <w:t xml:space="preserve">   splinter    </w:t>
      </w:r>
      <w:r>
        <w:t xml:space="preserve">   threaten    </w:t>
      </w:r>
      <w:r>
        <w:t xml:space="preserve">   flashcard    </w:t>
      </w:r>
      <w:r>
        <w:t xml:space="preserve">   squint    </w:t>
      </w:r>
      <w:r>
        <w:t xml:space="preserve">   three    </w:t>
      </w:r>
      <w:r>
        <w:t xml:space="preserve">   flip    </w:t>
      </w:r>
      <w:r>
        <w:t xml:space="preserve">   flake    </w:t>
      </w:r>
      <w:r>
        <w:t xml:space="preserve">   splash    </w:t>
      </w:r>
      <w:r>
        <w:t xml:space="preserve">   squirt    </w:t>
      </w:r>
      <w:r>
        <w:t xml:space="preserve">   throw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Words</dc:title>
  <dcterms:created xsi:type="dcterms:W3CDTF">2021-10-11T17:23:25Z</dcterms:created>
  <dcterms:modified xsi:type="dcterms:W3CDTF">2021-10-11T17:23:25Z</dcterms:modified>
</cp:coreProperties>
</file>