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and Debate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agreeing with a statement or request in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issue that has been recognized by society as a problem that is preventing society to function at it’s most optimal level.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speeches that  provide interesting, useful, and unique information to your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Text messages, E-mail, books,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Words used deliberately to create an emotional impact or response from an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Graphs and charts, maps and logos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Body language, gestures, how we dress and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type of persuasive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socially transmitted behavior patterns, arts, beliefs, institutions, and all other products of human work and thought.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Agreeing with a statement or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decision to do or not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trying to convince an audience to agree with your point of view.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type of persuasive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exchanging information or news and it’s a connection between people and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Face to Face, Radio, TV and other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type of persuasive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a specialist in a subject who may present his/her expert opinion without having been a witness to related to the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valid argument developed step by step with reasoning and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movement of part of the body, especially a hand or the head, to express an idea or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can (fill in the blank) what you have to offer, you can create great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and Debate</dc:title>
  <dcterms:created xsi:type="dcterms:W3CDTF">2021-10-11T17:24:28Z</dcterms:created>
  <dcterms:modified xsi:type="dcterms:W3CDTF">2021-10-11T17:24:28Z</dcterms:modified>
</cp:coreProperties>
</file>