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Speech and Language Impairments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 on building through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with continued involuntary repetition of sounds especially initial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 on interactive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affect the students learning and _____ in other scholastic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Widely shortens  to DLD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the ability to produce speech sounds that are necessary to communicate with others is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______ or talk down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cause of speech disorder is also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or unclear articulation of  speech that is otherwise linguistically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 _____ attempts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cause of speech disorder including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ability to understand or express speech, caused by brain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at the students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cause of speech disorder also includes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perform particular purpose action, often result of some kind of brain damage.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and Language Impairments</dc:title>
  <dcterms:created xsi:type="dcterms:W3CDTF">2021-10-11T17:24:50Z</dcterms:created>
  <dcterms:modified xsi:type="dcterms:W3CDTF">2021-10-11T17:24:50Z</dcterms:modified>
</cp:coreProperties>
</file>