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stealing of ideas or language from two or three sources and passing them off as ones own is called.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Listening for pleasure or enjoyment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and place in which a speech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Mental imaging to picture a successful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means by which a message is communicated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sum of a persons knowledge experience goals values and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receives a speaker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Hormone released in response to 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restating or summarizing an authors ideas in her/his own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Listening to understand the message of a speaker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language to defame, demean, or degrade individuals or groups.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Message sent from listener to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that ones group or culture is superior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presents an oral message to a listener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of philosophy that deals with right and wrong in human affairs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class</dc:title>
  <dcterms:created xsi:type="dcterms:W3CDTF">2021-10-11T17:23:40Z</dcterms:created>
  <dcterms:modified xsi:type="dcterms:W3CDTF">2021-10-11T17:23:40Z</dcterms:modified>
</cp:coreProperties>
</file>