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Speech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Stealing a speech entirely from a single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Whatever a speaker communicates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means by which a message is 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Branch of philosophy that deals with issues of right and wrong in human affairs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Organized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restate or summarize an authors ideas in ones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Presenting someone else's ideas as ones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first 10 amendments of US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time and place in which speech communication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Controlled nervousness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imaging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Listening to evaluate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of language to defame or degrade individuals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receives the speakers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messages sent from a listener to a speaker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who is presenting an oral message to a listener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Anxiety over the prospect of giving a speech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hormone released into the bloodstream in response to something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Speech class</dc:title>
  <dcterms:created xsi:type="dcterms:W3CDTF">2021-10-11T17:23:43Z</dcterms:created>
  <dcterms:modified xsi:type="dcterms:W3CDTF">2021-10-11T17:23:43Z</dcterms:modified>
</cp:coreProperties>
</file>