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Speech class 7th hour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words and consonants are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or phrases repeated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technical language of a particular profession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goal of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listening to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illustration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ending of a speech; wrap-up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key assertions that develop a central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condensing the main idea of a particular section, or the entire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beginning of the speech; where the thesis is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illustration that supports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final appeal in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that illustrates a point</w:t>
            </w:r>
          </w:p>
        </w:tc>
      </w:tr>
    </w:tbl>
    <w:p>
      <w:pPr>
        <w:pStyle w:val="WordBankMedium"/>
      </w:pPr>
      <w:r>
        <w:t xml:space="preserve">   Anecdote    </w:t>
      </w:r>
      <w:r>
        <w:t xml:space="preserve">   Articulation    </w:t>
      </w:r>
      <w:r>
        <w:t xml:space="preserve">   Audience    </w:t>
      </w:r>
      <w:r>
        <w:t xml:space="preserve">   Clincher    </w:t>
      </w:r>
      <w:r>
        <w:t xml:space="preserve">   Conclusion    </w:t>
      </w:r>
      <w:r>
        <w:t xml:space="preserve">   Example    </w:t>
      </w:r>
      <w:r>
        <w:t xml:space="preserve">   introduction    </w:t>
      </w:r>
      <w:r>
        <w:t xml:space="preserve">   Jargon    </w:t>
      </w:r>
      <w:r>
        <w:t xml:space="preserve">   Main Points    </w:t>
      </w:r>
      <w:r>
        <w:t xml:space="preserve">   Narrative    </w:t>
      </w:r>
      <w:r>
        <w:t xml:space="preserve">   Purpose    </w:t>
      </w:r>
      <w:r>
        <w:t xml:space="preserve">   Repetition    </w:t>
      </w:r>
      <w:r>
        <w:t xml:space="preserve">   Summarize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class 7th hour</dc:title>
  <dcterms:created xsi:type="dcterms:W3CDTF">2021-10-11T17:25:13Z</dcterms:created>
  <dcterms:modified xsi:type="dcterms:W3CDTF">2021-10-11T17:25:13Z</dcterms:modified>
</cp:coreProperties>
</file>