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 in persuader?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Malala grow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former president acknowledged Greta Thunburg?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award was Greta Thunburg nominated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poem “And I still rise”?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Maya Angelou become the first black female streetcar Conductor?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nationality is Anne Frank?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Deliberate exaggeration for effect is called...?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copies of Anne Franks diary have been sold?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 in persuader?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Speeches </dc:title>
  <dcterms:created xsi:type="dcterms:W3CDTF">2021-10-11T17:24:57Z</dcterms:created>
  <dcterms:modified xsi:type="dcterms:W3CDTF">2021-10-11T17:24:57Z</dcterms:modified>
</cp:coreProperties>
</file>