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SpeedSkating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colors of the Olympic 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Attaches to your boots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longest part of the ice when skating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 skater improperly crosses the path of another skater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Distance between two racers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Held every 4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outfit you wear when skating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Step used to negotiate the corners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Sprint by skater to leave the pack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Starting the race before the gun goes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Heavy cushioning that goes around rink to prevent 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Edge of blade that towards the opposite skate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 skater is excluded from a race for having committed a fouls of some kind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Competition for skates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length the track in measured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where you go to skate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Pushing off to begin the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person who teaches you to skate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Training that does not happen on the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Lane markers that denote the track's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holds your blades while you sharpen them</w:t>
            </w:r>
          </w:p>
        </w:tc>
      </w:tr>
    </w:tbl>
    <w:p>
      <w:pPr>
        <w:pStyle w:val="WordBankMedium"/>
      </w:pPr>
      <w:r>
        <w:t xml:space="preserve">   jig    </w:t>
      </w:r>
      <w:r>
        <w:t xml:space="preserve">   rink    </w:t>
      </w:r>
      <w:r>
        <w:t xml:space="preserve">   coach    </w:t>
      </w:r>
      <w:r>
        <w:t xml:space="preserve">   skinsuit    </w:t>
      </w:r>
      <w:r>
        <w:t xml:space="preserve">   straightaway    </w:t>
      </w:r>
      <w:r>
        <w:t xml:space="preserve">   blocks    </w:t>
      </w:r>
      <w:r>
        <w:t xml:space="preserve">   breakaway    </w:t>
      </w:r>
      <w:r>
        <w:t xml:space="preserve">   disqualification    </w:t>
      </w:r>
      <w:r>
        <w:t xml:space="preserve">   padding    </w:t>
      </w:r>
      <w:r>
        <w:t xml:space="preserve">   gap    </w:t>
      </w:r>
      <w:r>
        <w:t xml:space="preserve">   insideedge    </w:t>
      </w:r>
      <w:r>
        <w:t xml:space="preserve">   blades    </w:t>
      </w:r>
      <w:r>
        <w:t xml:space="preserve">   falsestart    </w:t>
      </w:r>
      <w:r>
        <w:t xml:space="preserve">   meters    </w:t>
      </w:r>
      <w:r>
        <w:t xml:space="preserve">   crossover    </w:t>
      </w:r>
      <w:r>
        <w:t xml:space="preserve">   crosstracking    </w:t>
      </w:r>
      <w:r>
        <w:t xml:space="preserve">   start    </w:t>
      </w:r>
      <w:r>
        <w:t xml:space="preserve">   olympics    </w:t>
      </w:r>
      <w:r>
        <w:t xml:space="preserve">   meet    </w:t>
      </w:r>
      <w:r>
        <w:t xml:space="preserve">   office    </w:t>
      </w:r>
      <w:r>
        <w:t xml:space="preserve">   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SpeedSkating</dc:title>
  <dcterms:created xsi:type="dcterms:W3CDTF">2021-10-11T17:24:49Z</dcterms:created>
  <dcterms:modified xsi:type="dcterms:W3CDTF">2021-10-11T17:24:49Z</dcterms:modified>
</cp:coreProperties>
</file>