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SpeedSkating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NECK GUARD    </w:t>
      </w:r>
      <w:r>
        <w:t xml:space="preserve">   HELMET    </w:t>
      </w:r>
      <w:r>
        <w:t xml:space="preserve">   CHAMPION    </w:t>
      </w:r>
      <w:r>
        <w:t xml:space="preserve">   NATIONALS    </w:t>
      </w:r>
      <w:r>
        <w:t xml:space="preserve">   COACH    </w:t>
      </w:r>
      <w:r>
        <w:t xml:space="preserve">   RINK    </w:t>
      </w:r>
      <w:r>
        <w:t xml:space="preserve">   STRETCH    </w:t>
      </w:r>
      <w:r>
        <w:t xml:space="preserve">   CROSSOVER    </w:t>
      </w:r>
      <w:r>
        <w:t xml:space="preserve">   BURPEES    </w:t>
      </w:r>
      <w:r>
        <w:t xml:space="preserve">   SPEED SKATING    </w:t>
      </w:r>
      <w:r>
        <w:t xml:space="preserve">   SHARPEN    </w:t>
      </w:r>
      <w:r>
        <w:t xml:space="preserve">   GOLD MEDAL    </w:t>
      </w:r>
      <w:r>
        <w:t xml:space="preserve">   PERSONAL BEST    </w:t>
      </w:r>
      <w:r>
        <w:t xml:space="preserve">   HEATBOX    </w:t>
      </w:r>
      <w:r>
        <w:t xml:space="preserve">   LAPS    </w:t>
      </w:r>
      <w:r>
        <w:t xml:space="preserve">   BOOTS    </w:t>
      </w:r>
      <w:r>
        <w:t xml:space="preserve">   BLADES    </w:t>
      </w:r>
      <w:r>
        <w:t xml:space="preserve">   DRILLS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SpeedSkating</dc:title>
  <dcterms:created xsi:type="dcterms:W3CDTF">2021-10-11T17:24:52Z</dcterms:created>
  <dcterms:modified xsi:type="dcterms:W3CDTF">2021-10-11T17:24:52Z</dcterms:modified>
</cp:coreProperties>
</file>