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total    </w:t>
      </w:r>
      <w:r>
        <w:t xml:space="preserve">   direction    </w:t>
      </w:r>
      <w:r>
        <w:t xml:space="preserve">   acceleration    </w:t>
      </w:r>
      <w:r>
        <w:t xml:space="preserve">   velocity    </w:t>
      </w:r>
      <w:r>
        <w:t xml:space="preserve">   graph    </w:t>
      </w:r>
      <w:r>
        <w:t xml:space="preserve">   motion    </w:t>
      </w:r>
      <w:r>
        <w:t xml:space="preserve">   variable    </w:t>
      </w:r>
      <w:r>
        <w:t xml:space="preserve">   dependent    </w:t>
      </w:r>
      <w:r>
        <w:t xml:space="preserve">   independent    </w:t>
      </w:r>
      <w:r>
        <w:t xml:space="preserve">   yaxis    </w:t>
      </w:r>
      <w:r>
        <w:t xml:space="preserve">   xaxis    </w:t>
      </w:r>
      <w:r>
        <w:t xml:space="preserve">   time    </w:t>
      </w:r>
      <w:r>
        <w:t xml:space="preserve">   distance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</dc:title>
  <dcterms:created xsi:type="dcterms:W3CDTF">2021-10-11T17:24:24Z</dcterms:created>
  <dcterms:modified xsi:type="dcterms:W3CDTF">2021-10-11T17:24:24Z</dcterms:modified>
</cp:coreProperties>
</file>