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fast    </w:t>
      </w:r>
      <w:r>
        <w:t xml:space="preserve">   athlete    </w:t>
      </w:r>
      <w:r>
        <w:t xml:space="preserve">   recovery    </w:t>
      </w:r>
      <w:r>
        <w:t xml:space="preserve">   endurance    </w:t>
      </w:r>
      <w:r>
        <w:t xml:space="preserve">   pure    </w:t>
      </w:r>
      <w:r>
        <w:t xml:space="preserve">   accelerative    </w:t>
      </w:r>
      <w:r>
        <w:t xml:space="preserve">   equation    </w:t>
      </w:r>
      <w:r>
        <w:t xml:space="preserve">   sprinter    </w:t>
      </w:r>
      <w:r>
        <w:t xml:space="preserve">   sprint    </w:t>
      </w:r>
      <w:r>
        <w:t xml:space="preserve">   per    </w:t>
      </w:r>
      <w:r>
        <w:t xml:space="preserve">   seconds    </w:t>
      </w:r>
      <w:r>
        <w:t xml:space="preserve">   metres    </w:t>
      </w:r>
      <w:r>
        <w:t xml:space="preserve">   time    </w:t>
      </w:r>
      <w:r>
        <w:t xml:space="preserve">   distance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</dc:title>
  <dcterms:created xsi:type="dcterms:W3CDTF">2021-10-11T17:24:59Z</dcterms:created>
  <dcterms:modified xsi:type="dcterms:W3CDTF">2021-10-11T17:24:59Z</dcterms:modified>
</cp:coreProperties>
</file>