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between two places or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an object's position changes with time at any given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data on the y-axis on a distance time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 that shows the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formula for acceleration?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 distance time graph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at any given moment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background used to judge motion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an objects position compared to a fixed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time it takes to change position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speed time graph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discription of a moving object's 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Objects location compared 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formula for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data on the y-axis on a speed time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</dc:title>
  <dcterms:created xsi:type="dcterms:W3CDTF">2022-09-09T14:57:43Z</dcterms:created>
  <dcterms:modified xsi:type="dcterms:W3CDTF">2022-09-09T14:57:43Z</dcterms:modified>
</cp:coreProperties>
</file>