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object changes 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of measuring based on tens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speed that does not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an object's speed when it is not constant and changes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far an object is from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how long it takes an object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strength to do physical activity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forces generating the velocity are in the opposite direction that the object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forces generating the velocity is in the same direction the object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of motion at any given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gives you an equation to find velocity, distance, or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of an object's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measures how fast motion changes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the speed and the direction of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has mass and takes up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Speed</dc:title>
  <dcterms:created xsi:type="dcterms:W3CDTF">2022-08-13T14:45:24Z</dcterms:created>
  <dcterms:modified xsi:type="dcterms:W3CDTF">2022-08-13T14:45:24Z</dcterms:modified>
</cp:coreProperties>
</file>