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Speed, Distance,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does an insect crawl, if they move at 2 m/s for 58 seconds?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120 miles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 journey lasts 3 and a half hours, and covers 252 miles.  What was the average speed?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116 metres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flies at 400 km/hr and travels 1800km.  How long did the flight take?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 hrs 30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train journey lasts 2.4 hours at an average speed of 50mph. What distance is the journey?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74 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flew 111 miles in 1hr 30 mins. What was its average speed?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72 mph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cycled 34 miles at an average speed of 8 miles per hour.  How long did the journey take 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 hours 15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a decimal hour into a number of minutes you must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multiply the decimal by 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a number of minutes into a decimal hour you must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280 Km/hr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aircraft took off from an airfield at 0640 and arrived at the aircraft carrier at 0940. The aircraft flew for 840 kilometres, what was its average speed?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divide the minutes by 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lorry leaves a warehouse at 1410 hours and arrives at 1540 hours.  If the journey was 99 kilometres, what was its average speed throughout the journey?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66 km/hr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Distance, Time</dc:title>
  <dcterms:created xsi:type="dcterms:W3CDTF">2021-10-11T17:24:43Z</dcterms:created>
  <dcterms:modified xsi:type="dcterms:W3CDTF">2021-10-11T17:24:43Z</dcterms:modified>
</cp:coreProperties>
</file>