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Speed, Distance &amp; Time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distance from junction 19 to junction 20 on a motorway is 14 miles. Bethany drove the distance in 15 minutes. Max drove the distance at a speed of 52 mph. Who was faster? </w:t>
            </w:r>
          </w:p>
          <w:p>
            <w:pPr>
              <w:keepLines/>
              <w:pStyle w:val="CluesTiny"/>
            </w:pPr>
            <w:r>
              <w:rPr>
                <w:b w:val="true"/>
                <w:bCs w:val="true"/>
              </w:rPr>
              <w:t xml:space="preserve">3. </w:t>
            </w:r>
            <w:r>
              <w:t xml:space="preserve">The speed limit on a road is 40mph. A scooter drives 9 miles in 13 minutes. Is her breaking the speed limit? </w:t>
            </w:r>
          </w:p>
          <w:p>
            <w:pPr>
              <w:keepLines/>
              <w:pStyle w:val="CluesTiny"/>
            </w:pPr>
            <w:r>
              <w:rPr>
                <w:b w:val="true"/>
                <w:bCs w:val="true"/>
              </w:rPr>
              <w:t xml:space="preserve">10. </w:t>
            </w:r>
            <w:r>
              <w:t xml:space="preserve">Convert a speed of 8 m/s to mph </w:t>
            </w:r>
          </w:p>
          <w:p>
            <w:pPr>
              <w:keepLines/>
              <w:pStyle w:val="CluesTiny"/>
            </w:pPr>
            <w:r>
              <w:rPr>
                <w:b w:val="true"/>
                <w:bCs w:val="true"/>
              </w:rPr>
              <w:t xml:space="preserve">11. </w:t>
            </w:r>
            <w:r>
              <w:t xml:space="preserve">The distance from Sunderland to Wigan is 150 miles. Mollie leaves Sunderland in her car at 07.50. Her average speed on the journey is 60mph. What time does she arrive in Wigan? </w:t>
            </w:r>
          </w:p>
          <w:p>
            <w:pPr>
              <w:keepLines/>
              <w:pStyle w:val="CluesTiny"/>
            </w:pPr>
            <w:r>
              <w:rPr>
                <w:b w:val="true"/>
                <w:bCs w:val="true"/>
              </w:rPr>
              <w:t xml:space="preserve">12. </w:t>
            </w:r>
            <w:r>
              <w:t xml:space="preserve">A jumbo jet flies at 484 mph for 4 hours and 30 minutes. How far does the jet travel?</w:t>
            </w:r>
          </w:p>
          <w:p>
            <w:pPr>
              <w:keepLines/>
              <w:pStyle w:val="CluesTiny"/>
            </w:pPr>
            <w:r>
              <w:rPr>
                <w:b w:val="true"/>
                <w:bCs w:val="true"/>
              </w:rPr>
              <w:t xml:space="preserve">13. </w:t>
            </w:r>
            <w:r>
              <w:t xml:space="preserve">Chris cycles at an average speed of 8mph. If he cycles for 6 and a half hours, how far does he travel?</w:t>
            </w:r>
          </w:p>
          <w:p>
            <w:pPr>
              <w:keepLines/>
              <w:pStyle w:val="CluesTiny"/>
            </w:pPr>
            <w:r>
              <w:rPr>
                <w:b w:val="true"/>
                <w:bCs w:val="true"/>
              </w:rPr>
              <w:t xml:space="preserve">14. </w:t>
            </w:r>
            <w:r>
              <w:t xml:space="preserve">Greg &amp; Kevin both travel between two towns that are 90 miles apart. Greg drives and it takes him 1 hour 30 minutes. Kevin cycles and it takes him 7 hours and 30 minutes. Calculate the difference between their average speed.</w:t>
            </w:r>
          </w:p>
          <w:p>
            <w:pPr>
              <w:keepLines/>
              <w:pStyle w:val="CluesTiny"/>
            </w:pPr>
            <w:r>
              <w:rPr>
                <w:b w:val="true"/>
                <w:bCs w:val="true"/>
              </w:rPr>
              <w:t xml:space="preserve">15. </w:t>
            </w:r>
            <w:r>
              <w:t xml:space="preserve">Nikki has to travel a total of 351 miles. She travels the first 216 miles in 4 hours. If her average speed remains the same, calculate the total time for the complete journey.</w:t>
            </w:r>
          </w:p>
        </w:tc>
        <w:tc>
          <w:p>
            <w:pPr>
              <w:pStyle w:val="CluesTiny"/>
            </w:pPr>
            <w:r>
              <w:rPr>
                <w:b w:val="true"/>
                <w:bCs w:val="true"/>
              </w:rPr>
              <w:t xml:space="preserve">Down</w:t>
            </w:r>
          </w:p>
          <w:p>
            <w:pPr>
              <w:keepLines/>
              <w:pStyle w:val="CluesTiny"/>
            </w:pPr>
            <w:r>
              <w:rPr>
                <w:b w:val="true"/>
                <w:bCs w:val="true"/>
              </w:rPr>
              <w:t xml:space="preserve">1. </w:t>
            </w:r>
            <w:r>
              <w:t xml:space="preserve">Laura drives for 3 hours at 44mph. Clare drives 144 miles in 4 hours. Who travels the greater distance? </w:t>
            </w:r>
          </w:p>
          <w:p>
            <w:pPr>
              <w:keepLines/>
              <w:pStyle w:val="CluesTiny"/>
            </w:pPr>
            <w:r>
              <w:rPr>
                <w:b w:val="true"/>
                <w:bCs w:val="true"/>
              </w:rPr>
              <w:t xml:space="preserve">4. </w:t>
            </w:r>
            <w:r>
              <w:t xml:space="preserve">Convert 1 hour 24 minutes to decimals</w:t>
            </w:r>
          </w:p>
          <w:p>
            <w:pPr>
              <w:keepLines/>
              <w:pStyle w:val="CluesTiny"/>
            </w:pPr>
            <w:r>
              <w:rPr>
                <w:b w:val="true"/>
                <w:bCs w:val="true"/>
              </w:rPr>
              <w:t xml:space="preserve">5. </w:t>
            </w:r>
            <w:r>
              <w:t xml:space="preserve">John can type 960 words in 20 minutes. Calculate his typing speed in words per minute</w:t>
            </w:r>
          </w:p>
          <w:p>
            <w:pPr>
              <w:keepLines/>
              <w:pStyle w:val="CluesTiny"/>
            </w:pPr>
            <w:r>
              <w:rPr>
                <w:b w:val="true"/>
                <w:bCs w:val="true"/>
              </w:rPr>
              <w:t xml:space="preserve">6. </w:t>
            </w:r>
            <w:r>
              <w:t xml:space="preserve">A cheetah runs at an average speed of 72 mph for 20 minutes.  How far did it travel?</w:t>
            </w:r>
          </w:p>
          <w:p>
            <w:pPr>
              <w:keepLines/>
              <w:pStyle w:val="CluesTiny"/>
            </w:pPr>
            <w:r>
              <w:rPr>
                <w:b w:val="true"/>
                <w:bCs w:val="true"/>
              </w:rPr>
              <w:t xml:space="preserve">7. </w:t>
            </w:r>
            <w:r>
              <w:t xml:space="preserve">Thomas drives 130 miles at an average speed of 40 mph. How long does the journey take him?</w:t>
            </w:r>
          </w:p>
          <w:p>
            <w:pPr>
              <w:keepLines/>
              <w:pStyle w:val="CluesTiny"/>
            </w:pPr>
            <w:r>
              <w:rPr>
                <w:b w:val="true"/>
                <w:bCs w:val="true"/>
              </w:rPr>
              <w:t xml:space="preserve">8. </w:t>
            </w:r>
            <w:r>
              <w:t xml:space="preserve">Andrew rows at an avergae speed of 2 metre per second. How long does it take him to row 1.5km (in minutes)?</w:t>
            </w:r>
          </w:p>
          <w:p>
            <w:pPr>
              <w:keepLines/>
              <w:pStyle w:val="CluesTiny"/>
            </w:pPr>
            <w:r>
              <w:rPr>
                <w:b w:val="true"/>
                <w:bCs w:val="true"/>
              </w:rPr>
              <w:t xml:space="preserve">9. </w:t>
            </w:r>
            <w:r>
              <w:t xml:space="preserve">A bus Travels 222 miles in 6 hours. What was the average speed of the bus? </w:t>
            </w:r>
          </w:p>
          <w:p>
            <w:pPr>
              <w:keepLines/>
              <w:pStyle w:val="CluesTiny"/>
            </w:pPr>
            <w:r>
              <w:rPr>
                <w:b w:val="true"/>
                <w:bCs w:val="true"/>
              </w:rPr>
              <w:t xml:space="preserve">16. </w:t>
            </w:r>
            <w:r>
              <w:t xml:space="preserve">Harry catches the train from Belfast to Dublin at 4pm. The average speed of the train is 70mph and the distance from Belfast to Dublin is 105 miles. What time does Harry arrive in Dublin?</w:t>
            </w:r>
          </w:p>
        </w:tc>
      </w:tr>
    </w:tbl>
    <w:p>
      <w:pPr>
        <w:pStyle w:val="WordBankMedium"/>
      </w:pPr>
      <w:r>
        <w:t xml:space="preserve">   37    </w:t>
      </w:r>
      <w:r>
        <w:t xml:space="preserve">   3.25    </w:t>
      </w:r>
      <w:r>
        <w:t xml:space="preserve">   2178    </w:t>
      </w:r>
      <w:r>
        <w:t xml:space="preserve">   48    </w:t>
      </w:r>
      <w:r>
        <w:t xml:space="preserve">   5.30    </w:t>
      </w:r>
      <w:r>
        <w:t xml:space="preserve">   10.20    </w:t>
      </w:r>
      <w:r>
        <w:t xml:space="preserve">   yes    </w:t>
      </w:r>
      <w:r>
        <w:t xml:space="preserve">   Bethany     </w:t>
      </w:r>
      <w:r>
        <w:t xml:space="preserve">   21.6    </w:t>
      </w:r>
      <w:r>
        <w:t xml:space="preserve">   1.4     </w:t>
      </w:r>
      <w:r>
        <w:t xml:space="preserve">   18    </w:t>
      </w:r>
      <w:r>
        <w:t xml:space="preserve">   Clare    </w:t>
      </w:r>
      <w:r>
        <w:t xml:space="preserve">   12.5    </w:t>
      </w:r>
      <w:r>
        <w:t xml:space="preserve">   6.5    </w:t>
      </w:r>
      <w:r>
        <w:t xml:space="preserve">   52    </w:t>
      </w:r>
      <w:r>
        <w:t xml:space="preserve">   48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Distance &amp; Time</dc:title>
  <dcterms:created xsi:type="dcterms:W3CDTF">2021-10-11T17:24:08Z</dcterms:created>
  <dcterms:modified xsi:type="dcterms:W3CDTF">2021-10-11T17:24:08Z</dcterms:modified>
</cp:coreProperties>
</file>