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Speed, Motion,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motion    </w:t>
      </w:r>
      <w:r>
        <w:t xml:space="preserve">   graph    </w:t>
      </w:r>
      <w:r>
        <w:t xml:space="preserve">   time    </w:t>
      </w:r>
      <w:r>
        <w:t xml:space="preserve">   distance    </w:t>
      </w:r>
      <w:r>
        <w:t xml:space="preserve">   constant speed    </w:t>
      </w:r>
      <w:r>
        <w:t xml:space="preserve">   relative speed    </w:t>
      </w:r>
      <w:r>
        <w:t xml:space="preserve">   acceleration    </w:t>
      </w:r>
      <w:r>
        <w:t xml:space="preserve">   reference point    </w:t>
      </w:r>
      <w:r>
        <w:t xml:space="preserve">   velocity    </w:t>
      </w:r>
      <w:r>
        <w:t xml:space="preserve">   average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Speed, Motion, Acceleration</dc:title>
  <dcterms:created xsi:type="dcterms:W3CDTF">2021-10-11T17:24:19Z</dcterms:created>
  <dcterms:modified xsi:type="dcterms:W3CDTF">2021-10-11T17:24:19Z</dcterms:modified>
</cp:coreProperties>
</file>