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Speed, Velocity, Acceleration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nonlineargraph    </w:t>
      </w:r>
      <w:r>
        <w:t xml:space="preserve">   time    </w:t>
      </w:r>
      <w:r>
        <w:t xml:space="preserve">   distance    </w:t>
      </w:r>
      <w:r>
        <w:t xml:space="preserve">   vector    </w:t>
      </w:r>
      <w:r>
        <w:t xml:space="preserve">   constantacceleration    </w:t>
      </w:r>
      <w:r>
        <w:t xml:space="preserve">   relativemotion    </w:t>
      </w:r>
      <w:r>
        <w:t xml:space="preserve">   acceleration    </w:t>
      </w:r>
      <w:r>
        <w:t xml:space="preserve">   freefall    </w:t>
      </w:r>
      <w:r>
        <w:t xml:space="preserve">   velocity    </w:t>
      </w:r>
      <w:r>
        <w:t xml:space="preserve">   lineargraph    </w:t>
      </w:r>
      <w:r>
        <w:t xml:space="preserve">   instantaneousspeed    </w:t>
      </w:r>
      <w:r>
        <w:t xml:space="preserve">   speed    </w:t>
      </w:r>
      <w:r>
        <w:t xml:space="preserve">   resultantvector    </w:t>
      </w:r>
      <w:r>
        <w:t xml:space="preserve">   referencepoint    </w:t>
      </w:r>
      <w:r>
        <w:t xml:space="preserve">   averagespeed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Speed, Velocity, Acceleration</dc:title>
  <dcterms:created xsi:type="dcterms:W3CDTF">2021-10-11T17:24:03Z</dcterms:created>
  <dcterms:modified xsi:type="dcterms:W3CDTF">2021-10-11T17:24:03Z</dcterms:modified>
</cp:coreProperties>
</file>