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Speed, Velocity, Acceleration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rate    </w:t>
      </w:r>
      <w:r>
        <w:t xml:space="preserve">   change    </w:t>
      </w:r>
      <w:r>
        <w:t xml:space="preserve">   average    </w:t>
      </w:r>
      <w:r>
        <w:t xml:space="preserve">   constant    </w:t>
      </w:r>
      <w:r>
        <w:t xml:space="preserve">   acceleration    </w:t>
      </w:r>
      <w:r>
        <w:t xml:space="preserve">   centimeters    </w:t>
      </w:r>
      <w:r>
        <w:t xml:space="preserve">   direction    </w:t>
      </w:r>
      <w:r>
        <w:t xml:space="preserve">   Distance    </w:t>
      </w:r>
      <w:r>
        <w:t xml:space="preserve">   Final    </w:t>
      </w:r>
      <w:r>
        <w:t xml:space="preserve">   Meter    </w:t>
      </w:r>
      <w:r>
        <w:t xml:space="preserve">   miles per hour    </w:t>
      </w:r>
      <w:r>
        <w:t xml:space="preserve">   Position    </w:t>
      </w:r>
      <w:r>
        <w:t xml:space="preserve">   Second    </w:t>
      </w:r>
      <w:r>
        <w:t xml:space="preserve">   Speed    </w:t>
      </w:r>
      <w:r>
        <w:t xml:space="preserve">   Starting    </w:t>
      </w:r>
      <w:r>
        <w:t xml:space="preserve">   Time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Velocity, Acceleration Word Hunt</dc:title>
  <dcterms:created xsi:type="dcterms:W3CDTF">2021-10-11T17:24:32Z</dcterms:created>
  <dcterms:modified xsi:type="dcterms:W3CDTF">2021-10-11T17:24:32Z</dcterms:modified>
</cp:coreProperties>
</file>