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 Velocity Acceleration Word Scramble</w:t>
      </w:r>
    </w:p>
    <w:p>
      <w:pPr>
        <w:pStyle w:val="Questions"/>
      </w:pPr>
      <w:r>
        <w:t xml:space="preserve">1. ASITENTNANUSO DEESP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YTICELOV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REYNGE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TIEIARN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NTCATSON SEDPE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IEMT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TLECIOANCREA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IROCINFT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TICEKIN ENYGER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NTTPAEOLI EGRENY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AOCSTNTN EDESP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ORCFE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ITEWGH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NITSIOOP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ANCSDITE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MASS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NEGEYR FOMORRAANSINTT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TEN CEFRO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CENEFRERE OPINT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MNOIOT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Velocity Acceleration Word Scramble</dc:title>
  <dcterms:created xsi:type="dcterms:W3CDTF">2021-10-11T17:24:34Z</dcterms:created>
  <dcterms:modified xsi:type="dcterms:W3CDTF">2021-10-11T17:24:34Z</dcterms:modified>
</cp:coreProperties>
</file>