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Speed Velocity Acceleration Word Scramble</w:t>
      </w:r>
    </w:p>
    <w:p>
      <w:pPr>
        <w:pStyle w:val="Questions"/>
      </w:pPr>
      <w:r>
        <w:t xml:space="preserve">1. TAISSNOAENTUN PESDE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VEIYLCTO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YENERG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NERIATI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SNANOTCT DPEES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IMET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ENAROCAIETLC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IRIOFTCN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ITIKENC YEEGRN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PIOLTENTA EYEGRN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NSATCOTN EEPDS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FEROC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IEGHWT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SPINTIOO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CEATINDS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SMAS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YRENGE RONTIFSNMTROAA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TNE REOCF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EFEERCNRE POINT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TMONOI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 Velocity Acceleration Word Scramble</dc:title>
  <dcterms:created xsi:type="dcterms:W3CDTF">2021-10-11T17:24:36Z</dcterms:created>
  <dcterms:modified xsi:type="dcterms:W3CDTF">2021-10-11T17:24:36Z</dcterms:modified>
</cp:coreProperties>
</file>