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Speed, Velocity and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objects velocity during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formula (speed)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velocity formula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unit of measure for speed and 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slows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Acceleration is change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fast=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acceleration is always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formula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 Velocity and Acceleration</dc:title>
  <dcterms:created xsi:type="dcterms:W3CDTF">2022-09-03T15:33:44Z</dcterms:created>
  <dcterms:modified xsi:type="dcterms:W3CDTF">2022-09-03T15:33:44Z</dcterms:modified>
</cp:coreProperties>
</file>