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Speed, Velocity, and 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fast something is traveling at a given moment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 with force when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of change of its position with respect to a time frame of reference.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rate at which something covers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object is moving forwards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object is moving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place or slowly progressing in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in position of an object with respect to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in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Speed, Velocity, and Force</dc:title>
  <dcterms:created xsi:type="dcterms:W3CDTF">2021-10-11T17:23:37Z</dcterms:created>
  <dcterms:modified xsi:type="dcterms:W3CDTF">2021-10-11T17:23:37Z</dcterms:modified>
</cp:coreProperties>
</file>