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forces are __________________ if a car in 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Usain Bolt's world record is recorded in what unit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x time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distance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Slowing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force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forward force equals the backward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Speed= Distance divided by_________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and what force can slow down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unit are uk speed limits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pulls us to the ground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and Motion</dc:title>
  <dcterms:created xsi:type="dcterms:W3CDTF">2021-10-11T17:24:10Z</dcterms:created>
  <dcterms:modified xsi:type="dcterms:W3CDTF">2021-10-11T17:24:10Z</dcterms:modified>
</cp:coreProperties>
</file>