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Speed and Velocity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of objects velocity during a given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an object can travel in given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push or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laws of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includes direction in witch an object can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that occurs when two materials rub against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person who developed laws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moving or being 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S=D/T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slows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 and Velocity Crossword</dc:title>
  <dcterms:created xsi:type="dcterms:W3CDTF">2021-10-11T17:24:01Z</dcterms:created>
  <dcterms:modified xsi:type="dcterms:W3CDTF">2021-10-11T17:24:01Z</dcterms:modified>
</cp:coreProperties>
</file>