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aerial ball    </w:t>
      </w:r>
      <w:r>
        <w:t xml:space="preserve">   ground ball    </w:t>
      </w:r>
      <w:r>
        <w:t xml:space="preserve">   air dribble    </w:t>
      </w:r>
      <w:r>
        <w:t xml:space="preserve">   defense     </w:t>
      </w:r>
      <w:r>
        <w:t xml:space="preserve">   offense    </w:t>
      </w:r>
      <w:r>
        <w:t xml:space="preserve">   trap    </w:t>
      </w:r>
      <w:r>
        <w:t xml:space="preserve">   throw in     </w:t>
      </w:r>
      <w:r>
        <w:t xml:space="preserve">   feildgoal    </w:t>
      </w:r>
      <w:r>
        <w:t xml:space="preserve">   dropkick     </w:t>
      </w:r>
      <w:r>
        <w:t xml:space="preserve">   kick up     </w:t>
      </w:r>
      <w:r>
        <w:t xml:space="preserve">   penalty kick    </w:t>
      </w:r>
      <w:r>
        <w:t xml:space="preserve">   touchdown    </w:t>
      </w:r>
      <w:r>
        <w:t xml:space="preserve">   kick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Speedball </dc:title>
  <dcterms:created xsi:type="dcterms:W3CDTF">2021-10-11T17:23:27Z</dcterms:created>
  <dcterms:modified xsi:type="dcterms:W3CDTF">2021-10-11T17:23:27Z</dcterms:modified>
</cp:coreProperties>
</file>