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Speed,force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are not one sided they come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 zero net force which causes a change in the objects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harder an object is to stop the more _________ it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in which an object moves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in which an object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strength forces act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of an object to resist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is the abbreviation of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force on an object after all forces are added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inertia depends on the  ______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Speed,force and acceleration</dc:title>
  <dcterms:created xsi:type="dcterms:W3CDTF">2021-10-11T17:24:26Z</dcterms:created>
  <dcterms:modified xsi:type="dcterms:W3CDTF">2021-10-11T17:24:26Z</dcterms:modified>
</cp:coreProperties>
</file>