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FLAGS    </w:t>
      </w:r>
      <w:r>
        <w:t xml:space="preserve">   GLOVES    </w:t>
      </w:r>
      <w:r>
        <w:t xml:space="preserve">   PITS    </w:t>
      </w:r>
      <w:r>
        <w:t xml:space="preserve">   RACE SUIT    </w:t>
      </w:r>
      <w:r>
        <w:t xml:space="preserve">   HELMET    </w:t>
      </w:r>
      <w:r>
        <w:t xml:space="preserve">   AMCA    </w:t>
      </w:r>
      <w:r>
        <w:t xml:space="preserve">   JUNIOR    </w:t>
      </w:r>
      <w:r>
        <w:t xml:space="preserve">   QUARTER MIDGET    </w:t>
      </w:r>
      <w:r>
        <w:t xml:space="preserve">   PRODUCTION    </w:t>
      </w:r>
      <w:r>
        <w:t xml:space="preserve">   STREET STOCK    </w:t>
      </w:r>
      <w:r>
        <w:t xml:space="preserve">   SPRINTCAR    </w:t>
      </w:r>
      <w:r>
        <w:t xml:space="preserve">   DRIVER    </w:t>
      </w:r>
      <w:r>
        <w:t xml:space="preserve">   BOG STOCK    </w:t>
      </w:r>
      <w:r>
        <w:t xml:space="preserve">   RACE CAR    </w:t>
      </w:r>
      <w:r>
        <w:t xml:space="preserve">   DIRT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Speedway</dc:title>
  <dcterms:created xsi:type="dcterms:W3CDTF">2021-10-11T17:24:17Z</dcterms:created>
  <dcterms:modified xsi:type="dcterms:W3CDTF">2021-10-11T17:24:17Z</dcterms:modified>
</cp:coreProperties>
</file>