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CARAVAN PARK    </w:t>
      </w:r>
      <w:r>
        <w:t xml:space="preserve">   TOM MOODY    </w:t>
      </w:r>
      <w:r>
        <w:t xml:space="preserve">   PETROL STATION    </w:t>
      </w:r>
      <w:r>
        <w:t xml:space="preserve">   JOHN NELSON    </w:t>
      </w:r>
      <w:r>
        <w:t xml:space="preserve">   COLIN THIELE    </w:t>
      </w:r>
      <w:r>
        <w:t xml:space="preserve">   WOLF HAAST    </w:t>
      </w:r>
      <w:r>
        <w:t xml:space="preserve">   DARCY DRAKE    </w:t>
      </w:r>
      <w:r>
        <w:t xml:space="preserve">   PIRANHA    </w:t>
      </w:r>
      <w:r>
        <w:t xml:space="preserve">   PEBBLE BAY    </w:t>
      </w:r>
      <w:r>
        <w:t xml:space="preserve">   SWORDFISH    </w:t>
      </w:r>
      <w:r>
        <w:t xml:space="preserve">   BORIS    </w:t>
      </w:r>
      <w:r>
        <w:t xml:space="preserve">   SLIM    </w:t>
      </w:r>
      <w:r>
        <w:t xml:space="preserve">   JETTY    </w:t>
      </w:r>
      <w:r>
        <w:t xml:space="preserve">   DOLPHIN    </w:t>
      </w:r>
      <w:r>
        <w:t xml:space="preserve">   KANGAROO ISLAND    </w:t>
      </w:r>
      <w:r>
        <w:t xml:space="preserve">   SALLY    </w:t>
      </w:r>
      <w:r>
        <w:t xml:space="preserve">   CON    </w:t>
      </w:r>
      <w:r>
        <w:t xml:space="preserve">   BEN    </w:t>
      </w:r>
      <w:r>
        <w:t xml:space="preserve">   MIKE    </w:t>
      </w:r>
      <w:r>
        <w:t xml:space="preserve">   SPEEDY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Speedy</dc:title>
  <dcterms:created xsi:type="dcterms:W3CDTF">2021-10-11T17:24:34Z</dcterms:created>
  <dcterms:modified xsi:type="dcterms:W3CDTF">2021-10-11T17:24:34Z</dcterms:modified>
</cp:coreProperties>
</file>