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Speel - Speel Sportwinkel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swembril    </w:t>
      </w:r>
      <w:r>
        <w:t xml:space="preserve">   vlugbalnet    </w:t>
      </w:r>
      <w:r>
        <w:t xml:space="preserve">   krieketbal    </w:t>
      </w:r>
      <w:r>
        <w:t xml:space="preserve">   netbalbal    </w:t>
      </w:r>
      <w:r>
        <w:t xml:space="preserve">   tennisraket    </w:t>
      </w:r>
      <w:r>
        <w:t xml:space="preserve">   krieketkolf    </w:t>
      </w:r>
      <w:r>
        <w:t xml:space="preserve">   sokkerbal    </w:t>
      </w:r>
      <w:r>
        <w:t xml:space="preserve">   kriekethandskoene    </w:t>
      </w:r>
      <w:r>
        <w:t xml:space="preserve">   swemhanddoek    </w:t>
      </w:r>
      <w:r>
        <w:t xml:space="preserve">   tennisskoene    </w:t>
      </w:r>
      <w:r>
        <w:t xml:space="preserve">   swembroek    </w:t>
      </w:r>
      <w:r>
        <w:t xml:space="preserve">   hardloopskoene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Speel - Speel Sportwinkel</dc:title>
  <dcterms:created xsi:type="dcterms:W3CDTF">2021-10-11T17:24:15Z</dcterms:created>
  <dcterms:modified xsi:type="dcterms:W3CDTF">2021-10-11T17:24:15Z</dcterms:modified>
</cp:coreProperties>
</file>