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Speel saam bl. 66 Gr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atlete    </w:t>
      </w:r>
      <w:r>
        <w:t xml:space="preserve">   wedstryd    </w:t>
      </w:r>
      <w:r>
        <w:t xml:space="preserve">   swembad    </w:t>
      </w:r>
      <w:r>
        <w:t xml:space="preserve">   rugbyspeler    </w:t>
      </w:r>
      <w:r>
        <w:t xml:space="preserve">   hardloop    </w:t>
      </w:r>
      <w:r>
        <w:t xml:space="preserve">   spring    </w:t>
      </w:r>
      <w:r>
        <w:t xml:space="preserve">   sportsoort    </w:t>
      </w:r>
      <w:r>
        <w:t xml:space="preserve">   sportheld    </w:t>
      </w:r>
      <w:r>
        <w:t xml:space="preserve">   sport    </w:t>
      </w:r>
      <w:r>
        <w:t xml:space="preserve">   atletiek    </w:t>
      </w:r>
      <w:r>
        <w:t xml:space="preserve">   rugby    </w:t>
      </w:r>
      <w:r>
        <w:t xml:space="preserve">   netbal    </w:t>
      </w:r>
      <w:r>
        <w:t xml:space="preserve">   hekkies    </w:t>
      </w:r>
      <w:r>
        <w:t xml:space="preserve">   sokker    </w:t>
      </w:r>
      <w:r>
        <w:t xml:space="preserve">   krieket    </w:t>
      </w:r>
      <w:r>
        <w:t xml:space="preserve">   hokkie    </w:t>
      </w:r>
      <w:r>
        <w:t xml:space="preserve">   swem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Speel saam bl. 66 Gr 6</dc:title>
  <dcterms:created xsi:type="dcterms:W3CDTF">2021-10-11T17:24:26Z</dcterms:created>
  <dcterms:modified xsi:type="dcterms:W3CDTF">2021-10-11T17:24:26Z</dcterms:modified>
</cp:coreProperties>
</file>